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0"/>
        <w:ind w:firstLine="0"/>
        <w:jc w:val="left"/>
      </w:pPr>
      <w:r>
        <w:rPr>
          <w:rFonts w:ascii="宋体" w:hAnsi="宋体" w:eastAsia="宋体"/>
          <w:sz w:val="24"/>
        </w:rPr>
        <w:t>基于校园场景的二手交易平台设计与实现</w:t>
      </w:r>
    </w:p>
    <w:p>
      <w:pPr>
        <w:spacing w:line="360" w:lineRule="auto" w:after="0"/>
        <w:ind w:firstLine="0"/>
        <w:jc w:val="left"/>
      </w:pPr>
      <w:r>
        <w:rPr>
          <w:rFonts w:ascii="宋体" w:hAnsi="宋体" w:eastAsia="宋体"/>
          <w:sz w:val="24"/>
        </w:rPr>
      </w:r>
    </w:p>
    <w:p>
      <w:pPr>
        <w:spacing w:line="360" w:lineRule="auto" w:after="0"/>
        <w:ind w:firstLine="0"/>
        <w:jc w:val="left"/>
      </w:pPr>
      <w:r>
        <w:rPr>
          <w:rFonts w:ascii="宋体" w:hAnsi="宋体" w:eastAsia="宋体"/>
          <w:sz w:val="24"/>
        </w:rPr>
        <w:t>摘 要</w:t>
      </w:r>
    </w:p>
    <w:p>
      <w:pPr>
        <w:spacing w:line="360" w:lineRule="auto" w:after="0"/>
        <w:ind w:firstLine="420"/>
        <w:jc w:val="left"/>
      </w:pPr>
      <w:r>
        <w:rPr>
          <w:rFonts w:ascii="宋体" w:hAnsi="宋体" w:eastAsia="宋体"/>
          <w:sz w:val="24"/>
        </w:rPr>
        <w:t>随着高校学生数量的持续增长，校园内部对于二手教材、电子产品、生活用品的流转需求越来越明显。传统的线下交易方式存在信息传播范围有限、交易效率较低、买卖双方信任成本较高等问题。为提升校园二手物品交易的便捷性与安全性，本文围绕校园用户的真实需求，设计并实现了一个基于 Web 的校园二手交易平台。</w:t>
      </w:r>
    </w:p>
    <w:p>
      <w:pPr>
        <w:spacing w:line="360" w:lineRule="auto" w:after="0"/>
        <w:ind w:firstLine="420"/>
        <w:jc w:val="left"/>
      </w:pPr>
      <w:r>
        <w:rPr>
          <w:rFonts w:ascii="宋体" w:hAnsi="宋体" w:eastAsia="宋体"/>
          <w:sz w:val="24"/>
        </w:rPr>
        <w:t>本文首先对系统建设背景进行了分析，说明了校园二手交易平台在资源再利用、信息共享和交易效率提升方面的现实意义。随后，结合学生用户、管理员用户以及平台运营需求，对系统进行了功能性需求分析与非功能性需求分析。在系统设计阶段，完成了总体架构设计、数据库设计、功能模块划分以及核心业务流程设计。系统主要包括用户注册登录、商品发布、商品浏览与搜索、购物车、订单管理、消息通知、后台审核与统计分析等功能模块。</w:t>
      </w:r>
    </w:p>
    <w:p>
      <w:pPr>
        <w:spacing w:line="360" w:lineRule="auto" w:after="0"/>
        <w:ind w:firstLine="420"/>
        <w:jc w:val="left"/>
      </w:pPr>
      <w:r>
        <w:rPr>
          <w:rFonts w:ascii="宋体" w:hAnsi="宋体" w:eastAsia="宋体"/>
          <w:sz w:val="24"/>
        </w:rPr>
        <w:t>在技术实现方面，系统采用前后端分离的开发模式，后端基于 Spring Boot 框架进行业务开发，使用 MyBatis-Plus 进行数据访问，采用 MySQL 作为数据库存储平台；前端使用 Vue 技术栈构建交互页面，以提高系统的可维护性与用户体验。最终，通过功能测试与综合验证，结果表明该系统能够较好地满足校园二手交易场景下的使用需求，具有一定的实际应用价值。</w:t>
      </w:r>
    </w:p>
    <w:p>
      <w:pPr>
        <w:spacing w:line="360" w:lineRule="auto" w:after="0"/>
        <w:ind w:firstLine="0"/>
        <w:jc w:val="left"/>
      </w:pPr>
      <w:r>
        <w:rPr>
          <w:rFonts w:ascii="宋体" w:hAnsi="宋体" w:eastAsia="宋体"/>
          <w:sz w:val="24"/>
        </w:rPr>
        <w:t>关键词：校园交易平台；二手交易；Spring Boot；Vue；系统设计</w:t>
      </w:r>
    </w:p>
    <w:p>
      <w:pPr>
        <w:spacing w:line="360" w:lineRule="auto" w:after="0"/>
        <w:ind w:firstLine="0"/>
        <w:jc w:val="left"/>
      </w:pPr>
      <w:r>
        <w:rPr>
          <w:rFonts w:ascii="宋体" w:hAnsi="宋体" w:eastAsia="宋体"/>
          <w:sz w:val="24"/>
        </w:rPr>
      </w:r>
    </w:p>
    <w:p>
      <w:pPr>
        <w:spacing w:line="360" w:lineRule="auto" w:after="0"/>
        <w:ind w:firstLine="0"/>
        <w:jc w:val="left"/>
      </w:pPr>
      <w:r>
        <w:rPr>
          <w:rFonts w:ascii="宋体" w:hAnsi="宋体" w:eastAsia="宋体"/>
          <w:sz w:val="24"/>
        </w:rPr>
        <w:t>Abstract</w:t>
      </w:r>
    </w:p>
    <w:p>
      <w:pPr>
        <w:spacing w:line="360" w:lineRule="auto" w:after="0"/>
        <w:ind w:firstLine="420"/>
        <w:jc w:val="left"/>
      </w:pPr>
      <w:r>
        <w:rPr>
          <w:rFonts w:ascii="宋体" w:hAnsi="宋体" w:eastAsia="宋体"/>
          <w:sz w:val="24"/>
        </w:rPr>
        <w:t>With the continuous growth of the number of college students, the demand for the circulation of second-hand textbooks, electronic products and daily necessities on campus is becoming increasingly obvious. Traditional offline trading methods have problems such as limited information dissemination, low transaction efficiency and high trust cost between buyers and sellers. In order to improve the convenience and security of second-hand goods trading on campus, this paper designs and implements a Web-based campus second-hand trading platform according to the actual needs of campus users.</w:t>
      </w:r>
    </w:p>
    <w:p>
      <w:pPr>
        <w:spacing w:line="360" w:lineRule="auto" w:after="0"/>
        <w:ind w:firstLine="420"/>
        <w:jc w:val="left"/>
      </w:pPr>
      <w:r>
        <w:rPr>
          <w:rFonts w:ascii="宋体" w:hAnsi="宋体" w:eastAsia="宋体"/>
          <w:sz w:val="24"/>
        </w:rPr>
        <w:t>The paper analyzes the background of system construction, explains the practical significance of the platform in resource reuse, information sharing and transaction efficiency improvement, and then completes requirement analysis, system design, database design and functional module design. The system mainly includes user registration and login, product publishing, product browsing and search, shopping cart, order management, message notification, background review and statistical analysis. Practice shows that the system can meet the needs of campus second-hand trading scenarios.</w:t>
      </w:r>
    </w:p>
    <w:p>
      <w:pPr>
        <w:spacing w:line="360" w:lineRule="auto" w:after="0"/>
        <w:ind w:firstLine="0"/>
        <w:jc w:val="left"/>
      </w:pPr>
      <w:r>
        <w:rPr>
          <w:rFonts w:ascii="宋体" w:hAnsi="宋体" w:eastAsia="宋体"/>
          <w:sz w:val="24"/>
        </w:rPr>
        <w:t>Key words: campus trading platform; second-hand trading; Spring Boot; Vue; system design</w:t>
      </w:r>
    </w:p>
    <w:p>
      <w:pPr>
        <w:spacing w:line="360" w:lineRule="auto" w:after="0"/>
        <w:ind w:firstLine="0"/>
        <w:jc w:val="left"/>
      </w:pPr>
      <w:r>
        <w:rPr>
          <w:rFonts w:ascii="宋体" w:hAnsi="宋体" w:eastAsia="宋体"/>
          <w:sz w:val="24"/>
        </w:rPr>
      </w:r>
    </w:p>
    <w:p>
      <w:pPr>
        <w:spacing w:line="360" w:lineRule="auto" w:after="0"/>
        <w:ind w:firstLine="0"/>
        <w:jc w:val="left"/>
      </w:pPr>
      <w:r>
        <w:rPr>
          <w:rFonts w:ascii="宋体" w:hAnsi="宋体" w:eastAsia="宋体"/>
          <w:sz w:val="24"/>
        </w:rPr>
        <w:t>第1章 绪论</w:t>
      </w:r>
    </w:p>
    <w:p>
      <w:pPr>
        <w:spacing w:line="360" w:lineRule="auto" w:after="0"/>
        <w:ind w:firstLine="0"/>
        <w:jc w:val="left"/>
      </w:pPr>
      <w:r>
        <w:rPr>
          <w:rFonts w:ascii="宋体" w:hAnsi="宋体" w:eastAsia="宋体"/>
          <w:sz w:val="24"/>
        </w:rPr>
        <w:t>1.1 研究背景</w:t>
      </w:r>
    </w:p>
    <w:p>
      <w:pPr>
        <w:spacing w:line="360" w:lineRule="auto" w:after="0"/>
        <w:ind w:firstLine="420"/>
        <w:jc w:val="left"/>
      </w:pPr>
      <w:r>
        <w:rPr>
          <w:rFonts w:ascii="宋体" w:hAnsi="宋体" w:eastAsia="宋体"/>
          <w:sz w:val="24"/>
        </w:rPr>
        <w:t>在高校日常生活中，学生会频繁产生二手物品交易需求，例如教材转让、宿舍用品处理以及电子产品流转等。由于校园群体具有较强的地域集中性和周期性消费特点，若能构建一个面向校内用户的统一交易平台，不仅可以提升资源利用率，还能够降低交易成本，减少信息不对称问题。因此，研究并实现一个适用于校园环境的二手交易平台具有较强的现实意义。</w:t>
      </w:r>
    </w:p>
    <w:p>
      <w:pPr>
        <w:spacing w:line="360" w:lineRule="auto" w:after="0"/>
        <w:ind w:firstLine="0"/>
        <w:jc w:val="left"/>
      </w:pPr>
      <w:r>
        <w:rPr>
          <w:rFonts w:ascii="宋体" w:hAnsi="宋体" w:eastAsia="宋体"/>
          <w:sz w:val="24"/>
        </w:rPr>
        <w:t>1.2 研究目的与意义</w:t>
      </w:r>
    </w:p>
    <w:p>
      <w:pPr>
        <w:spacing w:line="360" w:lineRule="auto" w:after="0"/>
        <w:ind w:firstLine="420"/>
        <w:jc w:val="left"/>
      </w:pPr>
      <w:r>
        <w:rPr>
          <w:rFonts w:ascii="宋体" w:hAnsi="宋体" w:eastAsia="宋体"/>
          <w:sz w:val="24"/>
        </w:rPr>
        <w:t>本课题的研究目的在于设计一个面向高校场景的二手交易平台，使卖家能够方便地发布闲置商品信息，使买家能够快速检索并完成交易，同时为管理员提供内容审核、订单管理和数据统计等后台功能。从理论层面来看，该系统有助于加深对 Web 应用系统分析与设计流程的理解；从实践层面来看，该系统能够服务于校园内部的实际交易需求，推动闲置资源的高效流通。</w:t>
      </w:r>
    </w:p>
    <w:p>
      <w:pPr>
        <w:spacing w:line="360" w:lineRule="auto" w:after="0"/>
        <w:ind w:firstLine="0"/>
        <w:jc w:val="left"/>
      </w:pPr>
      <w:r>
        <w:rPr>
          <w:rFonts w:ascii="宋体" w:hAnsi="宋体" w:eastAsia="宋体"/>
          <w:sz w:val="24"/>
        </w:rPr>
        <w:t>1.2.1 理论意义</w:t>
      </w:r>
    </w:p>
    <w:p>
      <w:pPr>
        <w:spacing w:line="360" w:lineRule="auto" w:after="0"/>
        <w:ind w:firstLine="420"/>
        <w:jc w:val="left"/>
      </w:pPr>
      <w:r>
        <w:rPr>
          <w:rFonts w:ascii="宋体" w:hAnsi="宋体" w:eastAsia="宋体"/>
          <w:sz w:val="24"/>
        </w:rPr>
        <w:t>通过对校园二手交易平台的分析与设计，可以系统梳理需求分析、概要设计、详细设计、数据库建模、前后端交互及系统测试等开发流程。这对于提升软件工程实践能力、理解典型信息管理系统的实现方法具有积极作用。</w:t>
      </w:r>
    </w:p>
    <w:p>
      <w:pPr>
        <w:spacing w:line="360" w:lineRule="auto" w:after="0"/>
        <w:ind w:firstLine="0"/>
        <w:jc w:val="left"/>
      </w:pPr>
      <w:r>
        <w:rPr>
          <w:rFonts w:ascii="宋体" w:hAnsi="宋体" w:eastAsia="宋体"/>
          <w:sz w:val="24"/>
        </w:rPr>
        <w:t>1.2.2 现实意义</w:t>
      </w:r>
    </w:p>
    <w:p>
      <w:pPr>
        <w:spacing w:line="360" w:lineRule="auto" w:after="0"/>
        <w:ind w:firstLine="420"/>
        <w:jc w:val="left"/>
      </w:pPr>
      <w:r>
        <w:rPr>
          <w:rFonts w:ascii="宋体" w:hAnsi="宋体" w:eastAsia="宋体"/>
          <w:sz w:val="24"/>
        </w:rPr>
        <w:t>一方面，平台可以帮助学生更高效地处理闲置物品，节约购买成本；另一方面，校园内部交易相较于陌生社会交易更容易建立信任关系，从而在一定程度上提高交易成功率和平台活跃度。</w:t>
      </w:r>
    </w:p>
    <w:p>
      <w:pPr>
        <w:spacing w:line="360" w:lineRule="auto" w:after="0"/>
        <w:ind w:firstLine="0"/>
        <w:jc w:val="left"/>
      </w:pPr>
      <w:r>
        <w:rPr>
          <w:rFonts w:ascii="宋体" w:hAnsi="宋体" w:eastAsia="宋体"/>
          <w:sz w:val="24"/>
        </w:rPr>
        <w:t>1.3 国内外研究现状</w:t>
      </w:r>
    </w:p>
    <w:p>
      <w:pPr>
        <w:spacing w:line="360" w:lineRule="auto" w:after="0"/>
        <w:ind w:firstLine="420"/>
        <w:jc w:val="left"/>
      </w:pPr>
      <w:r>
        <w:rPr>
          <w:rFonts w:ascii="宋体" w:hAnsi="宋体" w:eastAsia="宋体"/>
          <w:sz w:val="24"/>
        </w:rPr>
        <w:t>目前，国内外在二手交易平台领域已经形成了较为成熟的研究与应用成果。综合性平台通常具有用户规模大、商品品类多、支付与物流体系完善等特点，但这类平台往往难以针对校园这一特定场景做细化适配。相比之下，校园二手交易平台更强调身份真实性、交易范围可控性以及线下当面交易的便利性，因此在需求设计上具有鲜明的场景特征。</w:t>
      </w:r>
    </w:p>
    <w:p>
      <w:pPr>
        <w:spacing w:line="360" w:lineRule="auto" w:after="0"/>
        <w:ind w:firstLine="0"/>
        <w:jc w:val="left"/>
      </w:pPr>
      <w:r>
        <w:rPr>
          <w:rFonts w:ascii="宋体" w:hAnsi="宋体" w:eastAsia="宋体"/>
          <w:sz w:val="24"/>
        </w:rPr>
        <w:t>1.4 论文结构安排</w:t>
      </w:r>
    </w:p>
    <w:p>
      <w:pPr>
        <w:spacing w:line="360" w:lineRule="auto" w:after="0"/>
        <w:ind w:firstLine="420"/>
        <w:jc w:val="left"/>
      </w:pPr>
      <w:r>
        <w:rPr>
          <w:rFonts w:ascii="宋体" w:hAnsi="宋体" w:eastAsia="宋体"/>
          <w:sz w:val="24"/>
        </w:rPr>
        <w:t>全文共分为六章。第一章介绍研究背景、研究意义、国内外研究现状与论文结构。第二章对系统开发相关技术进行介绍。第三章进行系统需求分析。第四章说明系统设计方案。第五章描述系统实现过程。第六章给出系统测试结果与总结展望。</w:t>
      </w:r>
    </w:p>
    <w:p>
      <w:pPr>
        <w:spacing w:line="360" w:lineRule="auto" w:after="0"/>
        <w:ind w:firstLine="0"/>
        <w:jc w:val="left"/>
      </w:pPr>
      <w:r>
        <w:rPr>
          <w:rFonts w:ascii="宋体" w:hAnsi="宋体" w:eastAsia="宋体"/>
          <w:sz w:val="24"/>
        </w:rPr>
      </w:r>
    </w:p>
    <w:p>
      <w:pPr>
        <w:spacing w:line="360" w:lineRule="auto" w:after="0"/>
        <w:ind w:firstLine="0"/>
        <w:jc w:val="left"/>
      </w:pPr>
      <w:r>
        <w:rPr>
          <w:rFonts w:ascii="宋体" w:hAnsi="宋体" w:eastAsia="宋体"/>
          <w:sz w:val="24"/>
        </w:rPr>
        <w:t>第2章 相关技术介绍</w:t>
      </w:r>
    </w:p>
    <w:p>
      <w:pPr>
        <w:spacing w:line="360" w:lineRule="auto" w:after="0"/>
        <w:ind w:firstLine="0"/>
        <w:jc w:val="left"/>
      </w:pPr>
      <w:r>
        <w:rPr>
          <w:rFonts w:ascii="宋体" w:hAnsi="宋体" w:eastAsia="宋体"/>
          <w:sz w:val="24"/>
        </w:rPr>
        <w:t>2.1 Spring Boot 框架</w:t>
      </w:r>
    </w:p>
    <w:p>
      <w:pPr>
        <w:spacing w:line="360" w:lineRule="auto" w:after="0"/>
        <w:ind w:firstLine="420"/>
        <w:jc w:val="left"/>
      </w:pPr>
      <w:r>
        <w:rPr>
          <w:rFonts w:ascii="宋体" w:hAnsi="宋体" w:eastAsia="宋体"/>
          <w:sz w:val="24"/>
        </w:rPr>
        <w:t>Spring Boot 是一种用于快速构建 Java 后端应用的开发框架。它通过自动配置、约定优于配置以及起步依赖等机制，显著降低了项目搭建与开发的复杂度。在本系统中，Spring Boot 主要负责业务逻辑处理、接口开发、权限控制与统一异常处理等工作。</w:t>
      </w:r>
    </w:p>
    <w:p>
      <w:pPr>
        <w:spacing w:line="360" w:lineRule="auto" w:after="0"/>
        <w:ind w:firstLine="0"/>
        <w:jc w:val="left"/>
      </w:pPr>
      <w:r>
        <w:rPr>
          <w:rFonts w:ascii="宋体" w:hAnsi="宋体" w:eastAsia="宋体"/>
          <w:sz w:val="24"/>
        </w:rPr>
        <w:t>2.1.1 自动配置机制</w:t>
      </w:r>
    </w:p>
    <w:p>
      <w:pPr>
        <w:spacing w:line="360" w:lineRule="auto" w:after="0"/>
        <w:ind w:firstLine="420"/>
        <w:jc w:val="left"/>
      </w:pPr>
      <w:r>
        <w:rPr>
          <w:rFonts w:ascii="宋体" w:hAnsi="宋体" w:eastAsia="宋体"/>
          <w:sz w:val="24"/>
        </w:rPr>
        <w:t>Spring Boot 可以根据项目引入的依赖自动完成部分默认配置，从而减少手动编写 XML 或 Java 配置类的工作量。这种机制对于提高开发效率、统一工程结构具有明显优势。</w:t>
      </w:r>
    </w:p>
    <w:p>
      <w:pPr>
        <w:spacing w:line="360" w:lineRule="auto" w:after="0"/>
        <w:ind w:firstLine="0"/>
        <w:jc w:val="left"/>
      </w:pPr>
      <w:r>
        <w:rPr>
          <w:rFonts w:ascii="宋体" w:hAnsi="宋体" w:eastAsia="宋体"/>
          <w:sz w:val="24"/>
        </w:rPr>
        <w:t>2.1.2 分层开发思想</w:t>
      </w:r>
    </w:p>
    <w:p>
      <w:pPr>
        <w:spacing w:line="360" w:lineRule="auto" w:after="0"/>
        <w:ind w:firstLine="420"/>
        <w:jc w:val="left"/>
      </w:pPr>
      <w:r>
        <w:rPr>
          <w:rFonts w:ascii="宋体" w:hAnsi="宋体" w:eastAsia="宋体"/>
          <w:sz w:val="24"/>
        </w:rPr>
        <w:t>在实际开发中，系统通常按照控制层、业务层、数据访问层进行分层组织。通过分层设计，可以提高模块独立性，使代码更易于维护、扩展和测试。</w:t>
      </w:r>
    </w:p>
    <w:p>
      <w:pPr>
        <w:spacing w:line="360" w:lineRule="auto" w:after="0"/>
        <w:ind w:firstLine="0"/>
        <w:jc w:val="left"/>
      </w:pPr>
      <w:r>
        <w:rPr>
          <w:rFonts w:ascii="宋体" w:hAnsi="宋体" w:eastAsia="宋体"/>
          <w:sz w:val="24"/>
        </w:rPr>
        <w:t>2.2 Vue 前端框架</w:t>
      </w:r>
    </w:p>
    <w:p>
      <w:pPr>
        <w:spacing w:line="360" w:lineRule="auto" w:after="0"/>
        <w:ind w:firstLine="420"/>
        <w:jc w:val="left"/>
      </w:pPr>
      <w:r>
        <w:rPr>
          <w:rFonts w:ascii="宋体" w:hAnsi="宋体" w:eastAsia="宋体"/>
          <w:sz w:val="24"/>
        </w:rPr>
        <w:t>Vue 是一种渐进式 JavaScript 框架，适合构建单页应用和前后端分离项目。其组件化开发思想、响应式数据绑定机制以及良好的生态支持，使其在中小型管理系统与信息平台开发中具有较高的应用价值。</w:t>
      </w:r>
    </w:p>
    <w:p>
      <w:pPr>
        <w:spacing w:line="360" w:lineRule="auto" w:after="0"/>
        <w:ind w:firstLine="0"/>
        <w:jc w:val="left"/>
      </w:pPr>
      <w:r>
        <w:rPr>
          <w:rFonts w:ascii="宋体" w:hAnsi="宋体" w:eastAsia="宋体"/>
          <w:sz w:val="24"/>
        </w:rPr>
        <w:t>2.3 MySQL 数据库</w:t>
      </w:r>
    </w:p>
    <w:p>
      <w:pPr>
        <w:spacing w:line="360" w:lineRule="auto" w:after="0"/>
        <w:ind w:firstLine="420"/>
        <w:jc w:val="left"/>
      </w:pPr>
      <w:r>
        <w:rPr>
          <w:rFonts w:ascii="宋体" w:hAnsi="宋体" w:eastAsia="宋体"/>
          <w:sz w:val="24"/>
        </w:rPr>
        <w:t>MySQL 是一种常用的关系型数据库管理系统，具备部署简单、性能稳定、社区资源丰富等优点。在本系统中，MySQL 主要用于存储用户信息、商品信息、订单信息、评论信息和系统日志等核心数据。</w:t>
      </w:r>
    </w:p>
    <w:p>
      <w:pPr>
        <w:spacing w:line="360" w:lineRule="auto" w:after="0"/>
        <w:ind w:firstLine="0"/>
        <w:jc w:val="left"/>
      </w:pPr>
      <w:r>
        <w:rPr>
          <w:rFonts w:ascii="宋体" w:hAnsi="宋体" w:eastAsia="宋体"/>
          <w:sz w:val="24"/>
        </w:rPr>
        <w:t>2.4 MyBatis-Plus 持久层框架</w:t>
      </w:r>
    </w:p>
    <w:p>
      <w:pPr>
        <w:spacing w:line="360" w:lineRule="auto" w:after="0"/>
        <w:ind w:firstLine="420"/>
        <w:jc w:val="left"/>
      </w:pPr>
      <w:r>
        <w:rPr>
          <w:rFonts w:ascii="宋体" w:hAnsi="宋体" w:eastAsia="宋体"/>
          <w:sz w:val="24"/>
        </w:rPr>
        <w:t>MyBatis-Plus 是建立在 MyBatis 基础之上的增强工具，其优点在于能够简化单表 CRUD 操作、减少样板代码，并提供分页查询、条件构造器等常用能力。</w:t>
      </w:r>
    </w:p>
    <w:p>
      <w:pPr>
        <w:spacing w:line="360" w:lineRule="auto" w:after="0"/>
        <w:ind w:firstLine="0"/>
        <w:jc w:val="left"/>
      </w:pPr>
      <w:r>
        <w:rPr>
          <w:rFonts w:ascii="宋体" w:hAnsi="宋体" w:eastAsia="宋体"/>
          <w:sz w:val="24"/>
        </w:rPr>
      </w:r>
    </w:p>
    <w:p>
      <w:pPr>
        <w:spacing w:line="360" w:lineRule="auto" w:after="0"/>
        <w:ind w:firstLine="0"/>
        <w:jc w:val="left"/>
      </w:pPr>
      <w:r>
        <w:rPr>
          <w:rFonts w:ascii="宋体" w:hAnsi="宋体" w:eastAsia="宋体"/>
          <w:sz w:val="24"/>
        </w:rPr>
        <w:t>第3章 系统需求分析</w:t>
      </w:r>
    </w:p>
    <w:p>
      <w:pPr>
        <w:spacing w:line="360" w:lineRule="auto" w:after="0"/>
        <w:ind w:firstLine="0"/>
        <w:jc w:val="left"/>
      </w:pPr>
      <w:r>
        <w:rPr>
          <w:rFonts w:ascii="宋体" w:hAnsi="宋体" w:eastAsia="宋体"/>
          <w:sz w:val="24"/>
        </w:rPr>
        <w:t>3.1 系统可行性分析</w:t>
      </w:r>
    </w:p>
    <w:p>
      <w:pPr>
        <w:spacing w:line="360" w:lineRule="auto" w:after="0"/>
        <w:ind w:firstLine="420"/>
        <w:jc w:val="left"/>
      </w:pPr>
      <w:r>
        <w:rPr>
          <w:rFonts w:ascii="宋体" w:hAnsi="宋体" w:eastAsia="宋体"/>
          <w:sz w:val="24"/>
        </w:rPr>
        <w:t>系统可行性分析主要从技术可行性、经济可行性和操作可行性三个方面展开。技术上，系统所采用的开发框架较为成熟，开发者能够掌握相关技术；经济上，系统部署成本相对较低；操作上，目标用户为高校学生，具备较好的互联网使用基础，因此系统建设具有较高可行性。</w:t>
      </w:r>
    </w:p>
    <w:p>
      <w:pPr>
        <w:spacing w:line="360" w:lineRule="auto" w:after="0"/>
        <w:ind w:firstLine="0"/>
        <w:jc w:val="left"/>
      </w:pPr>
      <w:r>
        <w:rPr>
          <w:rFonts w:ascii="宋体" w:hAnsi="宋体" w:eastAsia="宋体"/>
          <w:sz w:val="24"/>
        </w:rPr>
        <w:t>3.1.1 技术可行性</w:t>
      </w:r>
    </w:p>
    <w:p>
      <w:pPr>
        <w:spacing w:line="360" w:lineRule="auto" w:after="0"/>
        <w:ind w:firstLine="420"/>
        <w:jc w:val="left"/>
      </w:pPr>
      <w:r>
        <w:rPr>
          <w:rFonts w:ascii="宋体" w:hAnsi="宋体" w:eastAsia="宋体"/>
          <w:sz w:val="24"/>
        </w:rPr>
        <w:t>系统后端采用 Java 语言和 Spring Boot 框架，前端采用 Vue 技术栈，数据库使用 MySQL，这些技术均具有成熟的文档与案例支持，开发环境搭建门槛相对较低，适合本课题的实现要求。</w:t>
      </w:r>
    </w:p>
    <w:p>
      <w:pPr>
        <w:spacing w:line="360" w:lineRule="auto" w:after="0"/>
        <w:ind w:firstLine="0"/>
        <w:jc w:val="left"/>
      </w:pPr>
      <w:r>
        <w:rPr>
          <w:rFonts w:ascii="宋体" w:hAnsi="宋体" w:eastAsia="宋体"/>
          <w:sz w:val="24"/>
        </w:rPr>
        <w:t>3.1.2 经济可行性</w:t>
      </w:r>
    </w:p>
    <w:p>
      <w:pPr>
        <w:spacing w:line="360" w:lineRule="auto" w:after="0"/>
        <w:ind w:firstLine="420"/>
        <w:jc w:val="left"/>
      </w:pPr>
      <w:r>
        <w:rPr>
          <w:rFonts w:ascii="宋体" w:hAnsi="宋体" w:eastAsia="宋体"/>
          <w:sz w:val="24"/>
        </w:rPr>
        <w:t>本系统主要用于毕业设计与教学实践，不涉及大规模商业部署。开发过程中所使用的软件、数据库和开发工具大多为开源或免费产品，因此整体开发成本较低。</w:t>
      </w:r>
    </w:p>
    <w:p>
      <w:pPr>
        <w:spacing w:line="360" w:lineRule="auto" w:after="0"/>
        <w:ind w:firstLine="0"/>
        <w:jc w:val="left"/>
      </w:pPr>
      <w:r>
        <w:rPr>
          <w:rFonts w:ascii="宋体" w:hAnsi="宋体" w:eastAsia="宋体"/>
          <w:sz w:val="24"/>
        </w:rPr>
        <w:t>3.1.3 操作可行性</w:t>
      </w:r>
    </w:p>
    <w:p>
      <w:pPr>
        <w:spacing w:line="360" w:lineRule="auto" w:after="0"/>
        <w:ind w:firstLine="420"/>
        <w:jc w:val="left"/>
      </w:pPr>
      <w:r>
        <w:rPr>
          <w:rFonts w:ascii="宋体" w:hAnsi="宋体" w:eastAsia="宋体"/>
          <w:sz w:val="24"/>
        </w:rPr>
        <w:t>校园用户普遍熟悉网页和移动端应用的操作逻辑，对于商品浏览、信息发布、订单查看等功能能够快速上手，系统培训成本较低。</w:t>
      </w:r>
    </w:p>
    <w:p>
      <w:pPr>
        <w:spacing w:line="360" w:lineRule="auto" w:after="0"/>
        <w:ind w:firstLine="0"/>
        <w:jc w:val="left"/>
      </w:pPr>
      <w:r>
        <w:rPr>
          <w:rFonts w:ascii="宋体" w:hAnsi="宋体" w:eastAsia="宋体"/>
          <w:sz w:val="24"/>
        </w:rPr>
        <w:t>3.2 功能需求分析</w:t>
      </w:r>
    </w:p>
    <w:p>
      <w:pPr>
        <w:spacing w:line="360" w:lineRule="auto" w:after="0"/>
        <w:ind w:firstLine="420"/>
        <w:jc w:val="left"/>
      </w:pPr>
      <w:r>
        <w:rPr>
          <w:rFonts w:ascii="宋体" w:hAnsi="宋体" w:eastAsia="宋体"/>
          <w:sz w:val="24"/>
        </w:rPr>
        <w:t>根据系统目标用户的不同，可以将功能需求分为普通用户需求与管理员需求。普通用户主要关注商品浏览、搜索、发布、收藏、下单、沟通与评价等操作；管理员主要关注商品审核、用户管理、订单监管和统计分析等功能。</w:t>
      </w:r>
    </w:p>
    <w:p>
      <w:pPr>
        <w:spacing w:line="360" w:lineRule="auto" w:after="0"/>
        <w:ind w:firstLine="0"/>
        <w:jc w:val="left"/>
      </w:pPr>
      <w:r>
        <w:rPr>
          <w:rFonts w:ascii="宋体" w:hAnsi="宋体" w:eastAsia="宋体"/>
          <w:sz w:val="24"/>
        </w:rPr>
        <w:t>3.2.1 普通用户需求</w:t>
      </w:r>
    </w:p>
    <w:p>
      <w:pPr>
        <w:spacing w:line="360" w:lineRule="auto" w:after="0"/>
        <w:ind w:firstLine="420"/>
        <w:jc w:val="left"/>
      </w:pPr>
      <w:r>
        <w:rPr>
          <w:rFonts w:ascii="宋体" w:hAnsi="宋体" w:eastAsia="宋体"/>
          <w:sz w:val="24"/>
        </w:rPr>
        <w:t>普通用户可以进行账号注册与登录，登录后能够完善个人信息、发布闲置商品、查看商品详情、加入购物车、提交订单、查看订单状态、对已完成交易进行评价，还可以通过站内消息接收审核结果与交易通知。</w:t>
      </w:r>
    </w:p>
    <w:p>
      <w:pPr>
        <w:spacing w:line="360" w:lineRule="auto" w:after="0"/>
        <w:ind w:firstLine="0"/>
        <w:jc w:val="left"/>
      </w:pPr>
      <w:r>
        <w:rPr>
          <w:rFonts w:ascii="宋体" w:hAnsi="宋体" w:eastAsia="宋体"/>
          <w:sz w:val="24"/>
        </w:rPr>
        <w:t>3.2.2 管理员需求</w:t>
      </w:r>
    </w:p>
    <w:p>
      <w:pPr>
        <w:spacing w:line="360" w:lineRule="auto" w:after="0"/>
        <w:ind w:firstLine="420"/>
        <w:jc w:val="left"/>
      </w:pPr>
      <w:r>
        <w:rPr>
          <w:rFonts w:ascii="宋体" w:hAnsi="宋体" w:eastAsia="宋体"/>
          <w:sz w:val="24"/>
        </w:rPr>
        <w:t>管理员需要对用户发布的商品信息进行审核，避免违规内容上线；同时需要对异常订单、投诉信息、恶意用户进行处理，并能够查看平台的交易总量、活跃用户数与商品分类分布等统计数据。</w:t>
      </w:r>
    </w:p>
    <w:p>
      <w:pPr>
        <w:spacing w:line="360" w:lineRule="auto" w:after="0"/>
        <w:ind w:firstLine="0"/>
        <w:jc w:val="left"/>
      </w:pPr>
      <w:r>
        <w:rPr>
          <w:rFonts w:ascii="宋体" w:hAnsi="宋体" w:eastAsia="宋体"/>
          <w:sz w:val="24"/>
        </w:rPr>
        <w:t>3.3 非功能需求分析</w:t>
      </w:r>
    </w:p>
    <w:p>
      <w:pPr>
        <w:spacing w:line="360" w:lineRule="auto" w:after="0"/>
        <w:ind w:firstLine="420"/>
        <w:jc w:val="left"/>
      </w:pPr>
      <w:r>
        <w:rPr>
          <w:rFonts w:ascii="宋体" w:hAnsi="宋体" w:eastAsia="宋体"/>
          <w:sz w:val="24"/>
        </w:rPr>
        <w:t>除功能需求外，系统还应满足一定的非功能性要求，包括性能需求、安全需求、可维护性需求和可扩展性需求等。只有在这些方面达到基本要求，系统才能具有较好的实际应用效果。</w:t>
      </w:r>
    </w:p>
    <w:p>
      <w:pPr>
        <w:spacing w:line="360" w:lineRule="auto" w:after="0"/>
        <w:ind w:firstLine="0"/>
        <w:jc w:val="left"/>
      </w:pPr>
      <w:r>
        <w:rPr>
          <w:rFonts w:ascii="宋体" w:hAnsi="宋体" w:eastAsia="宋体"/>
          <w:sz w:val="24"/>
        </w:rPr>
        <w:t>3.3.1 性能需求</w:t>
      </w:r>
    </w:p>
    <w:p>
      <w:pPr>
        <w:spacing w:line="360" w:lineRule="auto" w:after="0"/>
        <w:ind w:firstLine="420"/>
        <w:jc w:val="left"/>
      </w:pPr>
      <w:r>
        <w:rPr>
          <w:rFonts w:ascii="宋体" w:hAnsi="宋体" w:eastAsia="宋体"/>
          <w:sz w:val="24"/>
        </w:rPr>
        <w:t>在正常校园场景下，系统应能够支持较多用户同时访问，并保证商品列表、商品详情、订单查询等页面在较短时间内完成响应。</w:t>
      </w:r>
    </w:p>
    <w:p>
      <w:pPr>
        <w:spacing w:line="360" w:lineRule="auto" w:after="0"/>
        <w:ind w:firstLine="0"/>
        <w:jc w:val="left"/>
      </w:pPr>
      <w:r>
        <w:rPr>
          <w:rFonts w:ascii="宋体" w:hAnsi="宋体" w:eastAsia="宋体"/>
          <w:sz w:val="24"/>
        </w:rPr>
        <w:t>3.3.2 安全需求</w:t>
      </w:r>
    </w:p>
    <w:p>
      <w:pPr>
        <w:spacing w:line="360" w:lineRule="auto" w:after="0"/>
        <w:ind w:firstLine="420"/>
        <w:jc w:val="left"/>
      </w:pPr>
      <w:r>
        <w:rPr>
          <w:rFonts w:ascii="宋体" w:hAnsi="宋体" w:eastAsia="宋体"/>
          <w:sz w:val="24"/>
        </w:rPr>
        <w:t>系统需要对用户身份进行认证，对关键接口进行权限控制，并对用户输入内容进行必要的合法性校验，以降低恶意访问与非法操作带来的风险。</w:t>
      </w:r>
    </w:p>
    <w:p>
      <w:pPr>
        <w:spacing w:line="360" w:lineRule="auto" w:after="0"/>
        <w:ind w:firstLine="0"/>
        <w:jc w:val="left"/>
      </w:pPr>
      <w:r>
        <w:rPr>
          <w:rFonts w:ascii="宋体" w:hAnsi="宋体" w:eastAsia="宋体"/>
          <w:sz w:val="24"/>
        </w:rPr>
        <w:t>3.3.3 可维护性需求</w:t>
      </w:r>
    </w:p>
    <w:p>
      <w:pPr>
        <w:spacing w:line="360" w:lineRule="auto" w:after="0"/>
        <w:ind w:firstLine="420"/>
        <w:jc w:val="left"/>
      </w:pPr>
      <w:r>
        <w:rPr>
          <w:rFonts w:ascii="宋体" w:hAnsi="宋体" w:eastAsia="宋体"/>
          <w:sz w:val="24"/>
        </w:rPr>
        <w:t>系统在设计时应注重代码结构清晰、模块职责明确和日志信息完整，便于后续维护与功能扩展。</w:t>
      </w:r>
    </w:p>
    <w:p>
      <w:pPr>
        <w:spacing w:line="360" w:lineRule="auto" w:after="0"/>
        <w:ind w:firstLine="0"/>
        <w:jc w:val="left"/>
      </w:pPr>
      <w:r>
        <w:rPr>
          <w:rFonts w:ascii="宋体" w:hAnsi="宋体" w:eastAsia="宋体"/>
          <w:sz w:val="24"/>
        </w:rPr>
      </w:r>
    </w:p>
    <w:p>
      <w:pPr>
        <w:spacing w:line="360" w:lineRule="auto" w:after="0"/>
        <w:ind w:firstLine="0"/>
        <w:jc w:val="left"/>
      </w:pPr>
      <w:r>
        <w:rPr>
          <w:rFonts w:ascii="宋体" w:hAnsi="宋体" w:eastAsia="宋体"/>
          <w:sz w:val="24"/>
        </w:rPr>
        <w:t>第4章 系统设计</w:t>
      </w:r>
    </w:p>
    <w:p>
      <w:pPr>
        <w:spacing w:line="360" w:lineRule="auto" w:after="0"/>
        <w:ind w:firstLine="0"/>
        <w:jc w:val="left"/>
      </w:pPr>
      <w:r>
        <w:rPr>
          <w:rFonts w:ascii="宋体" w:hAnsi="宋体" w:eastAsia="宋体"/>
          <w:sz w:val="24"/>
        </w:rPr>
        <w:t>4.1 系统总体架构设计</w:t>
      </w:r>
    </w:p>
    <w:p>
      <w:pPr>
        <w:spacing w:line="360" w:lineRule="auto" w:after="0"/>
        <w:ind w:firstLine="420"/>
        <w:jc w:val="left"/>
      </w:pPr>
      <w:r>
        <w:rPr>
          <w:rFonts w:ascii="宋体" w:hAnsi="宋体" w:eastAsia="宋体"/>
          <w:sz w:val="24"/>
        </w:rPr>
        <w:t>本系统采用前后端分离架构。前端负责页面展示与交互，后端负责业务逻辑处理和数据存储访问。前后端通过 HTTP 接口进行通信，从而提高系统模块之间的独立性，便于团队协作开发与后期维护。</w:t>
      </w:r>
    </w:p>
    <w:p>
      <w:pPr>
        <w:spacing w:line="360" w:lineRule="auto" w:after="0"/>
        <w:ind w:firstLine="0"/>
        <w:jc w:val="left"/>
      </w:pPr>
      <w:r>
        <w:rPr>
          <w:rFonts w:ascii="宋体" w:hAnsi="宋体" w:eastAsia="宋体"/>
          <w:sz w:val="24"/>
        </w:rPr>
        <w:t>4.2 功能模块设计</w:t>
      </w:r>
    </w:p>
    <w:p>
      <w:pPr>
        <w:spacing w:line="360" w:lineRule="auto" w:after="0"/>
        <w:ind w:firstLine="420"/>
        <w:jc w:val="left"/>
      </w:pPr>
      <w:r>
        <w:rPr>
          <w:rFonts w:ascii="宋体" w:hAnsi="宋体" w:eastAsia="宋体"/>
          <w:sz w:val="24"/>
        </w:rPr>
        <w:t>根据需求分析结果，系统可划分为用户模块、商品模块、订单模块、消息模块和后台管理模块等。各模块之间既相互独立又保持协作，共同支撑平台的完整业务流程。</w:t>
      </w:r>
    </w:p>
    <w:p>
      <w:pPr>
        <w:spacing w:line="360" w:lineRule="auto" w:after="0"/>
        <w:ind w:firstLine="0"/>
        <w:jc w:val="left"/>
      </w:pPr>
      <w:r>
        <w:rPr>
          <w:rFonts w:ascii="宋体" w:hAnsi="宋体" w:eastAsia="宋体"/>
          <w:sz w:val="24"/>
        </w:rPr>
        <w:t>4.2.1 用户模块设计</w:t>
      </w:r>
    </w:p>
    <w:p>
      <w:pPr>
        <w:spacing w:line="360" w:lineRule="auto" w:after="0"/>
        <w:ind w:firstLine="420"/>
        <w:jc w:val="left"/>
      </w:pPr>
      <w:r>
        <w:rPr>
          <w:rFonts w:ascii="宋体" w:hAnsi="宋体" w:eastAsia="宋体"/>
          <w:sz w:val="24"/>
        </w:rPr>
        <w:t>用户模块主要负责注册登录、个人信息维护、收货地址管理以及账号安全设置等功能，是平台进行身份识别与行为记录的基础模块。</w:t>
      </w:r>
    </w:p>
    <w:p>
      <w:pPr>
        <w:spacing w:line="360" w:lineRule="auto" w:after="0"/>
        <w:ind w:firstLine="0"/>
        <w:jc w:val="left"/>
      </w:pPr>
      <w:r>
        <w:rPr>
          <w:rFonts w:ascii="宋体" w:hAnsi="宋体" w:eastAsia="宋体"/>
          <w:sz w:val="24"/>
        </w:rPr>
        <w:t>4.2.2 商品模块设计</w:t>
      </w:r>
    </w:p>
    <w:p>
      <w:pPr>
        <w:spacing w:line="360" w:lineRule="auto" w:after="0"/>
        <w:ind w:firstLine="420"/>
        <w:jc w:val="left"/>
      </w:pPr>
      <w:r>
        <w:rPr>
          <w:rFonts w:ascii="宋体" w:hAnsi="宋体" w:eastAsia="宋体"/>
          <w:sz w:val="24"/>
        </w:rPr>
        <w:t>商品模块主要负责商品信息发布、商品分类展示、商品检索、商品详情查看和商品状态维护等功能，是平台最核心的业务模块之一。</w:t>
      </w:r>
    </w:p>
    <w:p>
      <w:pPr>
        <w:spacing w:line="360" w:lineRule="auto" w:after="0"/>
        <w:ind w:firstLine="0"/>
        <w:jc w:val="left"/>
      </w:pPr>
      <w:r>
        <w:rPr>
          <w:rFonts w:ascii="宋体" w:hAnsi="宋体" w:eastAsia="宋体"/>
          <w:sz w:val="24"/>
        </w:rPr>
        <w:t>4.2.3 订单模块设计</w:t>
      </w:r>
    </w:p>
    <w:p>
      <w:pPr>
        <w:spacing w:line="360" w:lineRule="auto" w:after="0"/>
        <w:ind w:firstLine="420"/>
        <w:jc w:val="left"/>
      </w:pPr>
      <w:r>
        <w:rPr>
          <w:rFonts w:ascii="宋体" w:hAnsi="宋体" w:eastAsia="宋体"/>
          <w:sz w:val="24"/>
        </w:rPr>
        <w:t>订单模块主要负责购物车结算、订单生成、订单状态流转、订单查询和售后处理等功能，直接体现系统的交易闭环设计。</w:t>
      </w:r>
    </w:p>
    <w:p>
      <w:pPr>
        <w:spacing w:line="360" w:lineRule="auto" w:after="0"/>
        <w:ind w:firstLine="0"/>
        <w:jc w:val="left"/>
      </w:pPr>
      <w:r>
        <w:rPr>
          <w:rFonts w:ascii="宋体" w:hAnsi="宋体" w:eastAsia="宋体"/>
          <w:sz w:val="24"/>
        </w:rPr>
        <w:t>4.3 数据库设计</w:t>
      </w:r>
    </w:p>
    <w:p>
      <w:pPr>
        <w:spacing w:line="360" w:lineRule="auto" w:after="0"/>
        <w:ind w:firstLine="420"/>
        <w:jc w:val="left"/>
      </w:pPr>
      <w:r>
        <w:rPr>
          <w:rFonts w:ascii="宋体" w:hAnsi="宋体" w:eastAsia="宋体"/>
          <w:sz w:val="24"/>
        </w:rPr>
        <w:t>数据库设计遵循结构清晰、冗余适度、查询高效的原则。系统核心数据表包括用户表、商品表、商品分类表、订单表、订单明细表、评论表和消息通知表等。</w:t>
      </w:r>
    </w:p>
    <w:p>
      <w:pPr>
        <w:spacing w:line="360" w:lineRule="auto" w:after="0"/>
        <w:ind w:firstLine="0"/>
        <w:jc w:val="left"/>
      </w:pPr>
      <w:r>
        <w:rPr>
          <w:rFonts w:ascii="宋体" w:hAnsi="宋体" w:eastAsia="宋体"/>
          <w:sz w:val="24"/>
        </w:rPr>
        <w:t>4.3.1 概念结构设计</w:t>
      </w:r>
    </w:p>
    <w:p>
      <w:pPr>
        <w:spacing w:line="360" w:lineRule="auto" w:after="0"/>
        <w:ind w:firstLine="420"/>
        <w:jc w:val="left"/>
      </w:pPr>
      <w:r>
        <w:rPr>
          <w:rFonts w:ascii="宋体" w:hAnsi="宋体" w:eastAsia="宋体"/>
          <w:sz w:val="24"/>
        </w:rPr>
        <w:t>概念结构设计阶段主要通过实体及实体之间的联系来表达系统中的数据对象。例如，一个用户可以发布多个商品，一个订单可以包含多个订单明细，一件商品可以对应多个评论。</w:t>
      </w:r>
    </w:p>
    <w:p>
      <w:pPr>
        <w:spacing w:line="360" w:lineRule="auto" w:after="0"/>
        <w:ind w:firstLine="0"/>
        <w:jc w:val="left"/>
      </w:pPr>
      <w:r>
        <w:rPr>
          <w:rFonts w:ascii="宋体" w:hAnsi="宋体" w:eastAsia="宋体"/>
          <w:sz w:val="24"/>
        </w:rPr>
        <w:t>4.3.2 逻辑结构设计</w:t>
      </w:r>
    </w:p>
    <w:p>
      <w:pPr>
        <w:spacing w:line="360" w:lineRule="auto" w:after="0"/>
        <w:ind w:firstLine="420"/>
        <w:jc w:val="left"/>
      </w:pPr>
      <w:r>
        <w:rPr>
          <w:rFonts w:ascii="宋体" w:hAnsi="宋体" w:eastAsia="宋体"/>
          <w:sz w:val="24"/>
        </w:rPr>
        <w:t>在逻辑结构设计中，需要将概念模型转换为关系模型，并合理设置主键、外键或逻辑关联字段，以满足系统增删改查操作的实际需要。</w:t>
      </w:r>
    </w:p>
    <w:p>
      <w:pPr>
        <w:spacing w:line="360" w:lineRule="auto" w:after="0"/>
        <w:ind w:firstLine="0"/>
        <w:jc w:val="left"/>
      </w:pPr>
      <w:r>
        <w:rPr>
          <w:rFonts w:ascii="宋体" w:hAnsi="宋体" w:eastAsia="宋体"/>
          <w:sz w:val="24"/>
        </w:rPr>
        <w:t>4.3.3 物理结构设计</w:t>
      </w:r>
    </w:p>
    <w:p>
      <w:pPr>
        <w:spacing w:line="360" w:lineRule="auto" w:after="0"/>
        <w:ind w:firstLine="420"/>
        <w:jc w:val="left"/>
      </w:pPr>
      <w:r>
        <w:rPr>
          <w:rFonts w:ascii="宋体" w:hAnsi="宋体" w:eastAsia="宋体"/>
          <w:sz w:val="24"/>
        </w:rPr>
        <w:t>物理结构设计主要关注字段类型、索引设置、默认值策略以及数据表命名规范等内容，以提高系统运行效率和可维护性。</w:t>
      </w:r>
    </w:p>
    <w:p>
      <w:pPr>
        <w:spacing w:line="360" w:lineRule="auto" w:after="0"/>
        <w:ind w:firstLine="0"/>
        <w:jc w:val="left"/>
      </w:pPr>
      <w:r>
        <w:rPr>
          <w:rFonts w:ascii="宋体" w:hAnsi="宋体" w:eastAsia="宋体"/>
          <w:sz w:val="24"/>
        </w:rPr>
      </w:r>
    </w:p>
    <w:p>
      <w:pPr>
        <w:spacing w:line="360" w:lineRule="auto" w:after="0"/>
        <w:ind w:firstLine="0"/>
        <w:jc w:val="left"/>
      </w:pPr>
      <w:r>
        <w:rPr>
          <w:rFonts w:ascii="宋体" w:hAnsi="宋体" w:eastAsia="宋体"/>
          <w:sz w:val="24"/>
        </w:rPr>
        <w:t>第5章 系统实现</w:t>
      </w:r>
    </w:p>
    <w:p>
      <w:pPr>
        <w:spacing w:line="360" w:lineRule="auto" w:after="0"/>
        <w:ind w:firstLine="0"/>
        <w:jc w:val="left"/>
      </w:pPr>
      <w:r>
        <w:rPr>
          <w:rFonts w:ascii="宋体" w:hAnsi="宋体" w:eastAsia="宋体"/>
          <w:sz w:val="24"/>
        </w:rPr>
        <w:t>5.1 用户注册与登录实现</w:t>
      </w:r>
    </w:p>
    <w:p>
      <w:pPr>
        <w:spacing w:line="360" w:lineRule="auto" w:after="0"/>
        <w:ind w:firstLine="420"/>
        <w:jc w:val="left"/>
      </w:pPr>
      <w:r>
        <w:rPr>
          <w:rFonts w:ascii="宋体" w:hAnsi="宋体" w:eastAsia="宋体"/>
          <w:sz w:val="24"/>
        </w:rPr>
        <w:t>用户在平台首页进入注册页面后，需要填写用户名、密码、手机号等信息，系统会对输入内容进行校验。注册成功后，用户可通过登录页面进入系统，并在登录状态下访问个人中心、订单中心等功能页面。</w:t>
      </w:r>
    </w:p>
    <w:p>
      <w:pPr>
        <w:spacing w:line="360" w:lineRule="auto" w:after="0"/>
        <w:ind w:firstLine="0"/>
        <w:jc w:val="left"/>
      </w:pPr>
      <w:r>
        <w:rPr>
          <w:rFonts w:ascii="宋体" w:hAnsi="宋体" w:eastAsia="宋体"/>
          <w:sz w:val="24"/>
        </w:rPr>
        <w:t>5.2 商品发布与搜索实现</w:t>
      </w:r>
    </w:p>
    <w:p>
      <w:pPr>
        <w:spacing w:line="360" w:lineRule="auto" w:after="0"/>
        <w:ind w:firstLine="420"/>
        <w:jc w:val="left"/>
      </w:pPr>
      <w:r>
        <w:rPr>
          <w:rFonts w:ascii="宋体" w:hAnsi="宋体" w:eastAsia="宋体"/>
          <w:sz w:val="24"/>
        </w:rPr>
        <w:t>卖家用户可以填写商品名称、商品描述、价格、分类、成色和商品图片等信息，并提交平台审核。买家用户可通过关键词、分类筛选和发布时间排序等方式浏览感兴趣的商品。</w:t>
      </w:r>
    </w:p>
    <w:p>
      <w:pPr>
        <w:spacing w:line="360" w:lineRule="auto" w:after="0"/>
        <w:ind w:firstLine="0"/>
        <w:jc w:val="left"/>
      </w:pPr>
      <w:r>
        <w:rPr>
          <w:rFonts w:ascii="宋体" w:hAnsi="宋体" w:eastAsia="宋体"/>
          <w:sz w:val="24"/>
        </w:rPr>
        <w:t>5.3 订单生成与状态流转实现</w:t>
      </w:r>
    </w:p>
    <w:p>
      <w:pPr>
        <w:spacing w:line="360" w:lineRule="auto" w:after="0"/>
        <w:ind w:firstLine="420"/>
        <w:jc w:val="left"/>
      </w:pPr>
      <w:r>
        <w:rPr>
          <w:rFonts w:ascii="宋体" w:hAnsi="宋体" w:eastAsia="宋体"/>
          <w:sz w:val="24"/>
        </w:rPr>
        <w:t>当用户确认购买商品后，系统会生成订单记录，并根据支付、发货、收货、取消等业务行为不断更新订单状态。订单状态的合理设计有助于规范交易流程并提升用户体验。</w:t>
      </w:r>
    </w:p>
    <w:p>
      <w:pPr>
        <w:spacing w:line="360" w:lineRule="auto" w:after="0"/>
        <w:ind w:firstLine="0"/>
        <w:jc w:val="left"/>
      </w:pPr>
      <w:r>
        <w:rPr>
          <w:rFonts w:ascii="宋体" w:hAnsi="宋体" w:eastAsia="宋体"/>
          <w:sz w:val="24"/>
        </w:rPr>
        <w:t>5.4 后台审核与统计实现</w:t>
      </w:r>
    </w:p>
    <w:p>
      <w:pPr>
        <w:spacing w:line="360" w:lineRule="auto" w:after="0"/>
        <w:ind w:firstLine="420"/>
        <w:jc w:val="left"/>
      </w:pPr>
      <w:r>
        <w:rPr>
          <w:rFonts w:ascii="宋体" w:hAnsi="宋体" w:eastAsia="宋体"/>
          <w:sz w:val="24"/>
        </w:rPr>
        <w:t>管理员进入后台系统后，可以查看待审核商品列表、异常订单列表和用户反馈信息。同时，系统首页还会展示商品总量、订单总量、交易金额和用户活跃情况等统计数据。</w:t>
      </w:r>
    </w:p>
    <w:p>
      <w:pPr>
        <w:spacing w:line="360" w:lineRule="auto" w:after="0"/>
        <w:ind w:firstLine="0"/>
        <w:jc w:val="left"/>
      </w:pPr>
      <w:r>
        <w:rPr>
          <w:rFonts w:ascii="宋体" w:hAnsi="宋体" w:eastAsia="宋体"/>
          <w:sz w:val="24"/>
        </w:rPr>
      </w:r>
    </w:p>
    <w:p>
      <w:pPr>
        <w:spacing w:line="360" w:lineRule="auto" w:after="0"/>
        <w:ind w:firstLine="0"/>
        <w:jc w:val="left"/>
      </w:pPr>
      <w:r>
        <w:rPr>
          <w:rFonts w:ascii="宋体" w:hAnsi="宋体" w:eastAsia="宋体"/>
          <w:sz w:val="24"/>
        </w:rPr>
        <w:t>第6章 系统测试与总结</w:t>
      </w:r>
    </w:p>
    <w:p>
      <w:pPr>
        <w:spacing w:line="360" w:lineRule="auto" w:after="0"/>
        <w:ind w:firstLine="0"/>
        <w:jc w:val="left"/>
      </w:pPr>
      <w:r>
        <w:rPr>
          <w:rFonts w:ascii="宋体" w:hAnsi="宋体" w:eastAsia="宋体"/>
          <w:sz w:val="24"/>
        </w:rPr>
        <w:t>6.1 系统测试</w:t>
      </w:r>
    </w:p>
    <w:p>
      <w:pPr>
        <w:spacing w:line="360" w:lineRule="auto" w:after="0"/>
        <w:ind w:firstLine="420"/>
        <w:jc w:val="left"/>
      </w:pPr>
      <w:r>
        <w:rPr>
          <w:rFonts w:ascii="宋体" w:hAnsi="宋体" w:eastAsia="宋体"/>
          <w:sz w:val="24"/>
        </w:rPr>
        <w:t>为了验证系统功能是否符合预期，需要对注册登录、商品发布、商品搜索、订单提交、订单查询和后台审核等关键功能进行测试。测试过程中应关注输入合法性、业务流程完整性和异常情况处理是否正确。</w:t>
      </w:r>
    </w:p>
    <w:p>
      <w:pPr>
        <w:spacing w:line="360" w:lineRule="auto" w:after="0"/>
        <w:ind w:firstLine="0"/>
        <w:jc w:val="left"/>
      </w:pPr>
      <w:r>
        <w:rPr>
          <w:rFonts w:ascii="宋体" w:hAnsi="宋体" w:eastAsia="宋体"/>
          <w:sz w:val="24"/>
        </w:rPr>
        <w:t>6.1.1 功能测试</w:t>
      </w:r>
    </w:p>
    <w:p>
      <w:pPr>
        <w:spacing w:line="360" w:lineRule="auto" w:after="0"/>
        <w:ind w:firstLine="420"/>
        <w:jc w:val="left"/>
      </w:pPr>
      <w:r>
        <w:rPr>
          <w:rFonts w:ascii="宋体" w:hAnsi="宋体" w:eastAsia="宋体"/>
          <w:sz w:val="24"/>
        </w:rPr>
        <w:t>功能测试主要验证各模块业务逻辑是否正确，例如用户是否能够正常注册登录、商品是否能够成功发布、订单状态是否能够按预期变化等。</w:t>
      </w:r>
    </w:p>
    <w:p>
      <w:pPr>
        <w:spacing w:line="360" w:lineRule="auto" w:after="0"/>
        <w:ind w:firstLine="0"/>
        <w:jc w:val="left"/>
      </w:pPr>
      <w:r>
        <w:rPr>
          <w:rFonts w:ascii="宋体" w:hAnsi="宋体" w:eastAsia="宋体"/>
          <w:sz w:val="24"/>
        </w:rPr>
        <w:t>6.1.2 性能测试</w:t>
      </w:r>
    </w:p>
    <w:p>
      <w:pPr>
        <w:spacing w:line="360" w:lineRule="auto" w:after="0"/>
        <w:ind w:firstLine="420"/>
        <w:jc w:val="left"/>
      </w:pPr>
      <w:r>
        <w:rPr>
          <w:rFonts w:ascii="宋体" w:hAnsi="宋体" w:eastAsia="宋体"/>
          <w:sz w:val="24"/>
        </w:rPr>
        <w:t>性能测试主要用于观察系统在一定并发条件下的响应能力，并评估首页访问、商品查询和后台管理等场景下的处理效率。</w:t>
      </w:r>
    </w:p>
    <w:p>
      <w:pPr>
        <w:spacing w:line="360" w:lineRule="auto" w:after="0"/>
        <w:ind w:firstLine="0"/>
        <w:jc w:val="left"/>
      </w:pPr>
      <w:r>
        <w:rPr>
          <w:rFonts w:ascii="宋体" w:hAnsi="宋体" w:eastAsia="宋体"/>
          <w:sz w:val="24"/>
        </w:rPr>
        <w:t>6.2 总结与展望</w:t>
      </w:r>
    </w:p>
    <w:p>
      <w:pPr>
        <w:spacing w:line="360" w:lineRule="auto" w:after="0"/>
        <w:ind w:firstLine="420"/>
        <w:jc w:val="left"/>
      </w:pPr>
      <w:r>
        <w:rPr>
          <w:rFonts w:ascii="宋体" w:hAnsi="宋体" w:eastAsia="宋体"/>
          <w:sz w:val="24"/>
        </w:rPr>
        <w:t>本文围绕校园二手交易场景，完成了系统的需求分析、架构设计、数据库设计、功能实现与测试验证。实践表明，该系统能够较好地满足校园场景下的二手物品交易需求。未来可以进一步扩展即时聊天、推荐算法、信用评价和移动端适配等功能，以提升系统的完整性与实用性。</w:t>
      </w:r>
    </w:p>
    <w:p>
      <w:pPr>
        <w:spacing w:line="360" w:lineRule="auto" w:after="0"/>
        <w:ind w:firstLine="0"/>
        <w:jc w:val="left"/>
      </w:pPr>
      <w:r>
        <w:rPr>
          <w:rFonts w:ascii="宋体" w:hAnsi="宋体" w:eastAsia="宋体"/>
          <w:sz w:val="24"/>
        </w:rPr>
      </w:r>
    </w:p>
    <w:p>
      <w:pPr>
        <w:spacing w:line="360" w:lineRule="auto" w:after="0"/>
        <w:ind w:firstLine="0"/>
        <w:jc w:val="left"/>
      </w:pPr>
      <w:r>
        <w:rPr>
          <w:rFonts w:ascii="宋体" w:hAnsi="宋体" w:eastAsia="宋体"/>
          <w:sz w:val="24"/>
        </w:rPr>
        <w:t>参考文献</w:t>
      </w:r>
    </w:p>
    <w:p>
      <w:pPr>
        <w:spacing w:line="360" w:lineRule="auto" w:after="0"/>
        <w:ind w:firstLine="420"/>
        <w:jc w:val="left"/>
      </w:pPr>
      <w:r>
        <w:rPr>
          <w:rFonts w:ascii="宋体" w:hAnsi="宋体" w:eastAsia="宋体"/>
          <w:sz w:val="24"/>
        </w:rPr>
        <w:t>[1] 张三. Web 系统设计基础[M]. 北京: 某出版社, 2022.</w:t>
      </w:r>
    </w:p>
    <w:p>
      <w:pPr>
        <w:spacing w:line="360" w:lineRule="auto" w:after="0"/>
        <w:ind w:firstLine="420"/>
        <w:jc w:val="left"/>
      </w:pPr>
      <w:r>
        <w:rPr>
          <w:rFonts w:ascii="宋体" w:hAnsi="宋体" w:eastAsia="宋体"/>
          <w:sz w:val="24"/>
        </w:rPr>
        <w:t>[2] 李四. 软件工程导论[M]. 上海: 某出版社, 2021.</w:t>
      </w:r>
    </w:p>
    <w:p>
      <w:pPr>
        <w:spacing w:line="360" w:lineRule="auto" w:after="0"/>
        <w:ind w:firstLine="420"/>
        <w:jc w:val="left"/>
      </w:pPr>
      <w:r>
        <w:rPr>
          <w:rFonts w:ascii="宋体" w:hAnsi="宋体" w:eastAsia="宋体"/>
          <w:sz w:val="24"/>
        </w:rPr>
        <w:t>[3] 王五. 数据库系统原理[M]. 武汉: 某出版社, 2020.</w:t>
      </w:r>
    </w:p>
    <w:p>
      <w:pPr>
        <w:spacing w:line="360" w:lineRule="auto" w:after="0"/>
        <w:ind w:firstLine="0"/>
        <w:jc w:val="left"/>
      </w:pPr>
      <w:r>
        <w:rPr>
          <w:rFonts w:ascii="宋体" w:hAnsi="宋体" w:eastAsia="宋体"/>
          <w:sz w:val="24"/>
        </w:rPr>
      </w:r>
    </w:p>
    <w:p>
      <w:pPr>
        <w:spacing w:line="360" w:lineRule="auto" w:after="0"/>
        <w:ind w:firstLine="0"/>
        <w:jc w:val="left"/>
      </w:pPr>
      <w:r>
        <w:rPr>
          <w:rFonts w:ascii="宋体" w:hAnsi="宋体" w:eastAsia="宋体"/>
          <w:sz w:val="24"/>
        </w:rPr>
        <w:t>致 谢</w:t>
      </w:r>
    </w:p>
    <w:p>
      <w:pPr>
        <w:spacing w:line="360" w:lineRule="auto" w:after="0"/>
        <w:ind w:firstLine="420"/>
        <w:jc w:val="left"/>
      </w:pPr>
      <w:r>
        <w:rPr>
          <w:rFonts w:ascii="宋体" w:hAnsi="宋体" w:eastAsia="宋体"/>
          <w:sz w:val="24"/>
        </w:rPr>
        <w:t>在本课题的研究与实现过程中，我得到了老师、同学以及家人的支持与帮助。老师在选题、需求分析、系统设计和论文撰写过程中给予了认真指导；同学在系统测试与功能交流方面提供了许多建议；家人在学习和生活上给予了充分理解与鼓励。在此一并表示诚挚感谢。</w:t>
      </w:r>
    </w:p>
    <w:sectPr w:rsidR="00FC693F" w:rsidRPr="0006063C" w:rsidSect="00034616">
      <w:pgSz w:w="12240" w:h="15840"/>
      <w:pgMar w:top="1440" w:right="1417"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